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书名：江苏省十三五重点图书  大明苏州  仇英《清明上河图》中的社会风情</w:t>
      </w:r>
    </w:p>
    <w:p>
      <w:r>
        <w:t>作者：柯继承著</w:t>
      </w:r>
    </w:p>
    <w:p>
      <w:r>
        <w:t>出版社：苏州:古吴轩出版社,2018.05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江苏省十三五重点图书  大明苏州  仇英《清明上河图》中的社会风情 评论地址：https://www.jiaokey.com/book/detail/14544964.html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