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书名：重新定义物流  产品、平台、科技和资本驱动的物流变革</w:t>
      </w:r>
    </w:p>
    <w:p>
      <w:r>
        <w:t>作者：潘永刚，余少雯，张婷著</w:t>
      </w:r>
    </w:p>
    <w:p>
      <w:r>
        <w:t>出版社：北京：中国经济出版社</w:t>
      </w:r>
    </w:p>
    <w:p>
      <w:r>
        <w:t>出版日期：2019.01</w:t>
      </w:r>
    </w:p>
    <w:p>
      <w:r>
        <w:t>总页数：268</w:t>
      </w:r>
    </w:p>
    <w:p>
      <w:r>
        <w:t>更多请访问教客网: www.jiaokey.com</w:t>
      </w:r>
    </w:p>
    <w:p>
      <w:r>
        <w:t>重新定义物流  产品、平台、科技和资本驱动的物流变革 评论地址：https://www.jiaokey.com/book/detail/14544954.html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