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书名：人是带有偏见的动物</w:t>
      </w:r>
    </w:p>
    <w:p>
      <w:r>
        <w:t>作者:（西）阿兰·珀西著；钟莉方译</w:t>
      </w:r>
    </w:p>
    <w:p>
      <w:r>
        <w:t>出版社:北京联合出版公司,2019.01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人是带有偏见的动物评论地址：https://www.jiaokey.com/book/detail/14544949.html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