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外资型贸易模式的国民收益  要素流入的结构效应和收入效应</w:t>
      </w:r>
    </w:p>
    <w:p>
      <w:r>
        <w:rPr>
          <w:rFonts w:ascii="宋体" w:hAnsi="宋体" w:eastAsia="宋体"/>
          <w:sz w:val="24"/>
        </w:rPr>
        <w:t>陈钧浩著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外资型贸易模式的国民收益  要素流入的结构效应和收入效应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陈钧浩著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本书出售、求购地址：https://www.jiaokey.com/book/detail/14544936.html</w:t>
      </w:r>
    </w:p>
    <w:p>
      <w:r>
        <w:t>更多相关图书推荐：https://www.jiaokey.com</w:t>
      </w:r>
    </w:p>
    <w:p>
      <w:r>
        <w:t>陈钧浩著 其他作品：https://www.jiaokey.com/tag/陈钧浩著.html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关键词搜索：https://www.jiaokey.com/tag/外资型贸易模式的国民收益  要素流入的结构效应和收入效应.html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