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书名：数字经济  区块链的脱虚向实</w:t>
      </w:r>
    </w:p>
    <w:p>
      <w:r>
        <w:t>作者：王云，郭海峰，李炎鸿著</w:t>
      </w:r>
    </w:p>
    <w:p>
      <w:r>
        <w:t>出版社：北京:中国物资出版社,2018.11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数字经济  区块链的脱虚向实 评论地址：https://www.jiaokey.com/book/detail/14544925.html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