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书名：动物王国里的汉字</w:t>
      </w:r>
    </w:p>
    <w:p>
      <w:r>
        <w:t>作者：范登生著</w:t>
      </w:r>
    </w:p>
    <w:p>
      <w:r>
        <w:t>出版社：北京:东方出版社,2018.06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动物王国里的汉字 评论地址：https://www.jiaokey.com/book/detail/14544905.html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