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全球品牌战略  品牌时代下的世界智慧营销</w:t>
      </w:r>
    </w:p>
    <w:p>
      <w:r>
        <w:rPr>
          <w:rFonts w:ascii="宋体" w:hAnsi="宋体" w:eastAsia="宋体"/>
          <w:sz w:val="24"/>
        </w:rPr>
        <w:t>（美）扬-本尼迪克特·斯廷坎普著；安斯琪译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全球品牌战略  品牌时代下的世界智慧营销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（美）扬-本尼迪克特·斯廷坎普著；安斯琪译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本书出售、求购地址：https://www.jiaokey.com/book/detail/14544904.html</w:t>
      </w:r>
    </w:p>
    <w:p>
      <w:r>
        <w:t>更多相关图书推荐：https://www.jiaokey.com</w:t>
      </w:r>
    </w:p>
    <w:p>
      <w:r>
        <w:t>（美）扬-本尼迪克特·斯廷坎普著；安斯琪译 其他作品：https://www.jiaokey.com/tag/（美）扬-本尼迪克特·斯廷坎普著；安斯琪译.html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关键词搜索：https://www.jiaokey.com/tag/全球品牌战略  品牌时代下的世界智慧营销.html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