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书名：高校校园文化建设成果文库  忠诚的印记  哈军工  哈船院  哈工程</w:t>
      </w:r>
    </w:p>
    <w:p>
      <w:r>
        <w:t>作者：王春晖，曹良韬主编</w:t>
      </w:r>
    </w:p>
    <w:p>
      <w:r>
        <w:t>出版社：北京:光明日报出版社,2018.09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高校校园文化建设成果文库  忠诚的印记  哈军工  哈船院  哈工程 评论地址：https://www.jiaokey.com/book/detail/14544902.html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