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北美文学史及经典作品选读</w:t>
      </w:r>
    </w:p>
    <w:p>
      <w:r>
        <w:rPr>
          <w:rFonts w:ascii="宋体" w:hAnsi="宋体" w:eastAsia="宋体"/>
          <w:sz w:val="24"/>
        </w:rPr>
        <w:t>蒙雪梅，张扬主编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北美文学史及经典作品选读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蒙雪梅，张扬主编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本书出售、求购地址：https://www.jiaokey.com/book/detail/14544872.html</w:t>
      </w:r>
    </w:p>
    <w:p>
      <w:r>
        <w:t>更多相关图书推荐：https://www.jiaokey.com</w:t>
      </w:r>
    </w:p>
    <w:p>
      <w:r>
        <w:t>蒙雪梅，张扬主编 其他作品：https://www.jiaokey.com/tag/蒙雪梅，张扬主编.html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关键词搜索：https://www.jiaokey.com/tag/北美文学史及经典作品选读.html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