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智慧社会环境下个人信息的刑法保护</w:t>
      </w:r>
    </w:p>
    <w:p>
      <w:r>
        <w:rPr>
          <w:rFonts w:ascii="宋体" w:hAnsi="宋体" w:eastAsia="宋体"/>
          <w:sz w:val="24"/>
        </w:rPr>
        <w:t>皮勇，王肃之著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智慧社会环境下个人信息的刑法保护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皮勇，王肃之著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本书出售、求购地址：https://www.jiaokey.com/book/detail/14544839.html</w:t>
      </w:r>
    </w:p>
    <w:p>
      <w:r>
        <w:t>更多相关图书推荐：https://www.jiaokey.com</w:t>
      </w:r>
    </w:p>
    <w:p>
      <w:r>
        <w:t>皮勇，王肃之著 其他作品：https://www.jiaokey.com/tag/皮勇，王肃之著.html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关键词搜索：https://www.jiaokey.com/tag/智慧社会环境下个人信息的刑法保护.html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