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长江经济带产业发展报告  2018</w:t>
      </w:r>
    </w:p>
    <w:p>
      <w:r>
        <w:rPr>
          <w:rFonts w:ascii="宋体" w:hAnsi="宋体" w:eastAsia="宋体"/>
          <w:sz w:val="24"/>
        </w:rPr>
        <w:t>吴传清主编；黄磊，孙智君，陈翥，周中林副主编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长江经济带产业发展报告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吴传清主编；黄磊，孙智君，陈翥，周中林副主编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本书出售、求购地址：https://www.jiaokey.com/book/detail/14544831.html</w:t>
      </w:r>
    </w:p>
    <w:p>
      <w:r>
        <w:t>更多相关图书推荐：https://www.jiaokey.com</w:t>
      </w:r>
    </w:p>
    <w:p>
      <w:r>
        <w:t>吴传清主编；黄磊，孙智君，陈翥，周中林副主编 其他作品：https://www.jiaokey.com/tag/吴传清主编；黄磊，孙智君，陈翥，周中林副主编.html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关键词搜索：https://www.jiaokey.com/tag/长江经济带产业发展报告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