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水彩画中的光与影</w:t>
      </w:r>
    </w:p>
    <w:p>
      <w:r>
        <w:rPr>
          <w:rFonts w:ascii="宋体" w:hAnsi="宋体" w:eastAsia="宋体"/>
          <w:sz w:val="24"/>
        </w:rPr>
        <w:t>（英）露西·威利斯（Lucy Willis）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水彩画中的光与影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（英）露西·威利斯（Lucy Willis）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本书出售、求购地址：https://www.jiaokey.com/book/detail/14544766.html</w:t>
      </w:r>
    </w:p>
    <w:p>
      <w:r>
        <w:t>更多相关图书推荐：https://www.jiaokey.com</w:t>
      </w:r>
    </w:p>
    <w:p>
      <w:r>
        <w:t>（英）露西·威利斯（Lucy Willis） 其他作品：https://www.jiaokey.com/tag/（英）露西·威利斯（Lucy Willis）.html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水彩画中的光与影.html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