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志载地域、自然的理论与实践  2014年新方志论坛论文集</w:t>
      </w:r>
    </w:p>
    <w:p>
      <w:r>
        <w:rPr>
          <w:rFonts w:ascii="宋体" w:hAnsi="宋体" w:eastAsia="宋体"/>
          <w:sz w:val="24"/>
        </w:rPr>
        <w:t>邱新立主编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志载地域、自然的理论与实践  2014年新方志论坛论文集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本书出售、求购地址：https://www.jiaokey.com/book/detail/14544712.html</w:t>
      </w:r>
    </w:p>
    <w:p>
      <w:r>
        <w:t>更多相关图书推荐：https://www.jiaokey.com</w:t>
      </w:r>
    </w:p>
    <w:p>
      <w:r>
        <w:t>邱新立主编 其他作品：https://www.jiaokey.com/tag/邱新立主编.html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关键词搜索：https://www.jiaokey.com/tag/志载地域、自然的理论与实践  2014年新方志论坛论文集.html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