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中国农村法治论坛  第6卷  农村“三变”改革法治保障研究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中国农村法治论坛  第6卷  农村“三变”改革法治保障研究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本书出售、求购地址：https://www.jiaokey.com/book/detail/14544708.html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关键词搜索：https://www.jiaokey.com/tag/中国农村法治论坛  第6卷  农村“三变”改革法治保障研究.html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