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书名：妈妈手记  0-3岁小儿成长记录</w:t>
      </w:r>
    </w:p>
    <w:p>
      <w:r>
        <w:t>作者：刘湘云，茅于燕，朱锡英编写</w:t>
      </w:r>
    </w:p>
    <w:p>
      <w:r>
        <w:t>出版社：上海：上海教育出版社</w:t>
      </w:r>
    </w:p>
    <w:p>
      <w:r>
        <w:t>出版日期：1991.01</w:t>
      </w:r>
    </w:p>
    <w:p>
      <w:r>
        <w:t>总页数：78</w:t>
      </w:r>
    </w:p>
    <w:p>
      <w:r>
        <w:t>更多请访问教客网: www.jiaokey.com</w:t>
      </w:r>
    </w:p>
    <w:p>
      <w:r>
        <w:t>妈妈手记  0-3岁小儿成长记录 评论地址：https://www.jiaokey.com/book/detail/14544690.html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