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“新运”十五周年纪念</w:t>
      </w:r>
    </w:p>
    <w:p>
      <w:r>
        <w:t>作者：茅于燕主编；马锡恩，毛衣桓副主编；钱德慈责任编辑；李可克封面设计</w:t>
      </w:r>
    </w:p>
    <w:p>
      <w:r>
        <w:t>出版社：北京新运弱智儿童养育院</w:t>
      </w:r>
    </w:p>
    <w:p>
      <w:r>
        <w:t>出版日期：2001</w:t>
      </w:r>
    </w:p>
    <w:p>
      <w:r>
        <w:t>总页数：293</w:t>
      </w:r>
    </w:p>
    <w:p>
      <w:r>
        <w:t>更多请访问教客网: www.jiaokey.com</w:t>
      </w:r>
    </w:p>
    <w:p>
      <w:r>
        <w:t>希望之路  “新运”十五周年纪念 评论地址：https://www.jiaokey.com/book/detail/14544685.html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