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书名：第8册  怎样对待不良行为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第8册  怎样对待不良行为 评论地址：https://www.jiaokey.com/book/detail/14544678.html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