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书名：第7册  第5章  中重度智力落后儿童的训练大纲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总页数：21</w:t>
      </w:r>
    </w:p>
    <w:p>
      <w:r>
        <w:t>更多请访问教客网: www.jiaokey.com</w:t>
      </w:r>
    </w:p>
    <w:p>
      <w:r>
        <w:t>第7册  第5章  中重度智力落后儿童的训练大纲 评论地址：https://www.jiaokey.com/book/detail/14544677.html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