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书名：第4册  儿童行为定位检查训练项目  表3  语言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第4册  儿童行为定位检查训练项目  表3  语言 评论地址：https://www.jiaokey.com/book/detail/14544674.html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