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  上</w:t>
      </w:r>
    </w:p>
    <w:p>
      <w:r>
        <w:rPr>
          <w:rFonts w:ascii="宋体" w:hAnsi="宋体" w:eastAsia="宋体"/>
          <w:sz w:val="24"/>
        </w:rPr>
        <w:t>（美）克里斯托弗·鲍里尼著；罗家如，周玉军，叶芊译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（美）克里斯托弗·鲍里尼著；罗家如，周玉军，叶芊译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本书出售、求购地址：https://www.jiaokey.com/book/detail/14544543.html</w:t>
      </w:r>
    </w:p>
    <w:p>
      <w:r>
        <w:t>更多相关图书推荐：https://www.jiaokey.com</w:t>
      </w:r>
    </w:p>
    <w:p>
      <w:r>
        <w:t>（美）克里斯托弗·鲍里尼著；罗家如，周玉军，叶芊译 其他作品：https://www.jiaokey.com/tag/（美）克里斯托弗·鲍里尼著；罗家如，周玉军，叶芊译.html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