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书名：写在二十四节气里的古诗词  夏</w:t>
      </w:r>
    </w:p>
    <w:p>
      <w:r>
        <w:t>作者：萧寒编著</w:t>
      </w:r>
    </w:p>
    <w:p>
      <w:r>
        <w:t>出版社：南昌:江西教育出版社,2018.05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写在二十四节气里的古诗词  夏 评论地址：https://www.jiaokey.com/book/detail/14544538.html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