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书名：喂，小蚂蚁</w:t>
      </w:r>
    </w:p>
    <w:p>
      <w:r>
        <w:t>作者：（美）菲利普·胡斯，（美）汉娜·胡斯文</w:t>
      </w:r>
    </w:p>
    <w:p>
      <w:r>
        <w:t>出版社：长沙:湖南少年儿童出版社,2018.12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喂，小蚂蚁 评论地址：https://www.jiaokey.com/book/detail/14544537.html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