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艾玛的另一种爱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艾玛的另一种爱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本书出售、求购地址：https://www.jiaokey.com/book/detail/14544532.html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关键词搜索：https://www.jiaokey.com/tag/艾玛的另一种爱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