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多道星球奇遇记  5  咔尔摩斯探案记</w:t>
      </w:r>
    </w:p>
    <w:p>
      <w:r>
        <w:rPr>
          <w:rFonts w:ascii="宋体" w:hAnsi="宋体" w:eastAsia="宋体"/>
          <w:sz w:val="24"/>
        </w:rPr>
        <w:t>多道安全研究员编著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多道星球奇遇记  5  咔尔摩斯探案记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多道安全研究员编著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本书出售、求购地址：https://www.jiaokey.com/book/detail/14544528.html</w:t>
      </w:r>
    </w:p>
    <w:p>
      <w:r>
        <w:t>更多相关图书推荐：https://www.jiaokey.com</w:t>
      </w:r>
    </w:p>
    <w:p>
      <w:r>
        <w:t>多道安全研究员编著 其他作品：https://www.jiaokey.com/tag/多道安全研究员编著.html</w:t>
      </w:r>
    </w:p>
    <w:p>
      <w:r>
        <w:t>花城出版社 出版图书：https://www.jiaokey.com/tag/花城出版社.html</w:t>
      </w:r>
    </w:p>
    <w:p>
      <w:r>
        <w:t>关键词搜索：https://www.jiaokey.com/tag/多道星球奇遇记  5  咔尔摩斯探案记.html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