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赶羊比赛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赶羊比赛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本书出售、求购地址：https://www.jiaokey.com/book/detail/14544525.html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赶羊比赛.html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