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如何哄孩子</w:t>
      </w:r>
    </w:p>
    <w:p>
      <w:r>
        <w:rPr>
          <w:rFonts w:ascii="宋体" w:hAnsi="宋体" w:eastAsia="宋体"/>
          <w:sz w:val="24"/>
        </w:rPr>
        <w:t>（美）戴维·博根尼奇，（美）詹姆斯·格雷斯著；董春磊译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（美）戴维·博根尼奇，（美）詹姆斯·格雷斯著；董春磊译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本书出售、求购地址：https://www.jiaokey.com/book/detail/14544519.html</w:t>
      </w:r>
    </w:p>
    <w:p>
      <w:r>
        <w:t>更多相关图书推荐：https://www.jiaokey.com</w:t>
      </w:r>
    </w:p>
    <w:p>
      <w:r>
        <w:t>（美）戴维·博根尼奇，（美）詹姆斯·格雷斯著；董春磊译 其他作品：https://www.jiaokey.com/tag/（美）戴维·博根尼奇，（美）詹姆斯·格雷斯著；董春磊译.html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关键词搜索：https://www.jiaokey.com/tag/如何哄孩子.html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