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长大真好  泳裤长大了</w:t>
      </w:r>
    </w:p>
    <w:p>
      <w:r>
        <w:rPr>
          <w:rFonts w:ascii="宋体" w:hAnsi="宋体" w:eastAsia="宋体"/>
          <w:sz w:val="24"/>
        </w:rPr>
        <w:t>（法）夏洛特·蒙德利克文；（法）奥利维耶·塔莱克绘；邢培健译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长大真好  泳裤长大了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（法）夏洛特·蒙德利克文；（法）奥利维耶·塔莱克绘；邢培健译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本书出售、求购地址：https://www.jiaokey.com/book/detail/14544514.html</w:t>
      </w:r>
    </w:p>
    <w:p>
      <w:r>
        <w:t>更多相关图书推荐：https://www.jiaokey.com</w:t>
      </w:r>
    </w:p>
    <w:p>
      <w:r>
        <w:t>（法）夏洛特·蒙德利克文；（法）奥利维耶·塔莱克绘；邢培健译 其他作品：https://www.jiaokey.com/tag/（法）夏洛特·蒙德利克文；（法）奥利维耶·塔莱克绘；邢培健译.html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关键词搜索：https://www.jiaokey.com/tag/长大真好  泳裤长大了.html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