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了不起的小侦探内特  消失的画</w:t>
      </w:r>
    </w:p>
    <w:p>
      <w:r>
        <w:rPr>
          <w:rFonts w:ascii="宋体" w:hAnsi="宋体" w:eastAsia="宋体"/>
          <w:sz w:val="24"/>
        </w:rPr>
        <w:t>（美）玛格莉·沙尔玛著；（美）马克·西蒙绘；伊树译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了不起的小侦探内特  消失的画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（美）玛格莉·沙尔玛著；（美）马克·西蒙绘；伊树译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本书出售、求购地址：https://www.jiaokey.com/book/detail/14544503.html</w:t>
      </w:r>
    </w:p>
    <w:p>
      <w:r>
        <w:t>更多相关图书推荐：https://www.jiaokey.com</w:t>
      </w:r>
    </w:p>
    <w:p>
      <w:r>
        <w:t>（美）玛格莉·沙尔玛著；（美）马克·西蒙绘；伊树译 其他作品：https://www.jiaokey.com/tag/（美）玛格莉·沙尔玛著；（美）马克·西蒙绘；伊树译.html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关键词搜索：https://www.jiaokey.com/tag/了不起的小侦探内特  消失的画.html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