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钥匙  奇想国世界精选</w:t>
      </w:r>
    </w:p>
    <w:p>
      <w:r>
        <w:rPr>
          <w:rFonts w:ascii="宋体" w:hAnsi="宋体" w:eastAsia="宋体"/>
          <w:sz w:val="24"/>
        </w:rPr>
        <w:t>（法）朱莉娅·瓦涅著绘；张月译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钥匙  奇想国世界精选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（法）朱莉娅·瓦涅著绘；张月译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本书出售、求购地址：https://www.jiaokey.com/book/detail/14544495.html</w:t>
      </w:r>
    </w:p>
    <w:p>
      <w:r>
        <w:t>更多相关图书推荐：https://www.jiaokey.com</w:t>
      </w:r>
    </w:p>
    <w:p>
      <w:r>
        <w:t>（法）朱莉娅·瓦涅著绘；张月译 其他作品：https://www.jiaokey.com/tag/（法）朱莉娅·瓦涅著绘；张月译.html</w:t>
      </w:r>
    </w:p>
    <w:p>
      <w:r>
        <w:t>北京:海豚出版社,2018.10 出版图书：https://www.jiaokey.com/tag/北京:海豚出版社,2018.10.html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