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书名：窝在角落好安心  3  藏在角落里的独白</w:t>
      </w:r>
    </w:p>
    <w:p>
      <w:r>
        <w:t>作者：日本监修San-X编；米粒译</w:t>
      </w:r>
    </w:p>
    <w:p>
      <w:r>
        <w:t>出版社：南宁:接力出版社,2018.08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窝在角落好安心  3  藏在角落里的独白 评论地址：https://www.jiaokey.com/book/detail/14544489.html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