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书名：返老还童</w:t>
      </w:r>
    </w:p>
    <w:p>
      <w:r>
        <w:t>作者：（比）威利·范德斯汀编绘；孙鹏译</w:t>
      </w:r>
    </w:p>
    <w:p>
      <w:r>
        <w:t>出版社：长春:吉林美术出版社,2018.11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返老还童 评论地址：https://www.jiaokey.com/book/detail/14544469.html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