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种出幸福来  如何提升孩子的幸福力</w:t>
      </w:r>
    </w:p>
    <w:p>
      <w:r>
        <w:rPr>
          <w:rFonts w:ascii="宋体" w:hAnsi="宋体" w:eastAsia="宋体"/>
          <w:sz w:val="24"/>
        </w:rPr>
        <w:t>（美）乔恩·拉瑟（Jon Lasser），（美）塞奇·福斯特-拉瑟（Sage Foster-Lasser）著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种出幸福来  如何提升孩子的幸福力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（美）乔恩·拉瑟（Jon Lasser），（美）塞奇·福斯特-拉瑟（Sage Foster-Lasser）著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本书出售、求购地址：https://www.jiaokey.com/book/detail/14544466.html</w:t>
      </w:r>
    </w:p>
    <w:p>
      <w:r>
        <w:t>更多相关图书推荐：https://www.jiaokey.com</w:t>
      </w:r>
    </w:p>
    <w:p>
      <w:r>
        <w:t>（美）乔恩·拉瑟（Jon Lasser），（美）塞奇·福斯特-拉瑟（Sage Foster-Lasser）著 其他作品：https://www.jiaokey.com/tag/（美）乔恩·拉瑟（Jon Lasser），（美）塞奇·福斯特-拉瑟（Sage Foster-Lasser）著.html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关键词搜索：https://www.jiaokey.com/tag/种出幸福来  如何提升孩子的幸福力.html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