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绘本二十四节气  四季二十四节气七十二物候</w:t>
      </w:r>
    </w:p>
    <w:p>
      <w:r>
        <w:rPr>
          <w:rFonts w:ascii="宋体" w:hAnsi="宋体" w:eastAsia="宋体"/>
          <w:sz w:val="24"/>
        </w:rPr>
        <w:t>（日）白井明大著；（日）洼彩子绘；（日）猿渡静子译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绘本二十四节气  四季二十四节气七十二物候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（日）白井明大著；（日）洼彩子绘；（日）猿渡静子译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本书出售、求购地址：https://www.jiaokey.com/book/detail/14544433.html</w:t>
      </w:r>
    </w:p>
    <w:p>
      <w:r>
        <w:t>更多相关图书推荐：https://www.jiaokey.com</w:t>
      </w:r>
    </w:p>
    <w:p>
      <w:r>
        <w:t>（日）白井明大著；（日）洼彩子绘；（日）猿渡静子译 其他作品：https://www.jiaokey.com/tag/（日）白井明大著；（日）洼彩子绘；（日）猿渡静子译.html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关键词搜索：https://www.jiaokey.com/tag/绘本二十四节气  四季二十四节气七十二物候.html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