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短线交易大师  工具和策略  2</w:t>
      </w:r>
    </w:p>
    <w:p>
      <w:r>
        <w:rPr>
          <w:rFonts w:ascii="宋体" w:hAnsi="宋体" w:eastAsia="宋体"/>
          <w:sz w:val="24"/>
        </w:rPr>
        <w:t>（美）格雷格·卡普拉著；蒋永强译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短线交易大师  工具和策略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（美）格雷格·卡普拉著；蒋永强译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本书出售、求购地址：https://www.jiaokey.com/book/detail/14544428.html</w:t>
      </w:r>
    </w:p>
    <w:p>
      <w:r>
        <w:t>更多相关图书推荐：https://www.jiaokey.com</w:t>
      </w:r>
    </w:p>
    <w:p>
      <w:r>
        <w:t>（美）格雷格·卡普拉著；蒋永强译 其他作品：https://www.jiaokey.com/tag/（美）格雷格·卡普拉著；蒋永强译.html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关键词搜索：https://www.jiaokey.com/tag/短线交易大师  工具和策略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