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书名：狼王之路</w:t>
      </w:r>
    </w:p>
    <w:p>
      <w:r>
        <w:t>作者：赵博涵著</w:t>
      </w:r>
    </w:p>
    <w:p>
      <w:r>
        <w:t>出版社：北京:新华出版社,2018.04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狼王之路 评论地址：https://www.jiaokey.com/book/detail/14544426.html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