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室内设计图鉴  风格详解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室内设计图鉴  风格详解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本书出售、求购地址：https://www.jiaokey.com/book/detail/14544422.html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关键词搜索：https://www.jiaokey.com/tag/室内设计图鉴  风格详解.html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