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书名：开心果莱莱  莱莱一起去上班</w:t>
      </w:r>
    </w:p>
    <w:p>
      <w:r>
        <w:t>作者：（美）伯纳德·韦伯著；赵建新译</w:t>
      </w:r>
    </w:p>
    <w:p>
      <w:r>
        <w:t>出版社：北京:新星出版社,2019.03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开心果莱莱  莱莱一起去上班 评论地址：https://www.jiaokey.com/book/detail/14544346.html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