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半生不熟  厨室的黑暗与光明</w:t>
      </w:r>
    </w:p>
    <w:p>
      <w:r>
        <w:rPr>
          <w:rFonts w:ascii="宋体" w:hAnsi="宋体" w:eastAsia="宋体"/>
          <w:sz w:val="24"/>
        </w:rPr>
        <w:t>（美）安东尼·波登著；蔡宸亦译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半生不熟  厨室的黑暗与光明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（美）安东尼·波登著；蔡宸亦译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本书出售、求购地址：https://www.jiaokey.com/book/detail/14544326.html</w:t>
      </w:r>
    </w:p>
    <w:p>
      <w:r>
        <w:t>更多相关图书推荐：https://www.jiaokey.com</w:t>
      </w:r>
    </w:p>
    <w:p>
      <w:r>
        <w:t>（美）安东尼·波登著；蔡宸亦译 其他作品：https://www.jiaokey.com/tag/（美）安东尼·波登著；蔡宸亦译.html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关键词搜索：https://www.jiaokey.com/tag/半生不熟  厨室的黑暗与光明.html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