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异人崛起  1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异人崛起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本书出售、求购地址：https://www.jiaokey.com/book/detail/14544318.html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关键词搜索：https://www.jiaokey.com/tag/异人崛起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