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熊班长和熊小兵  最高机密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熊班长和熊小兵  最高机密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本书出售、求购地址：https://www.jiaokey.com/book/detail/14544293.html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关键词搜索：https://www.jiaokey.com/tag/熊班长和熊小兵  最高机密.html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