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书名：科幻之书  2  异站</w:t>
      </w:r>
    </w:p>
    <w:p>
      <w:r>
        <w:t>作者：（美）库尔特·冯内古特，（美）厄休拉·勒古恩，（美）哈兰·埃里森著；姚向辉，李懿等译</w:t>
      </w:r>
    </w:p>
    <w:p>
      <w:r>
        <w:t>出版社：北京联合出版公司,2018.11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科幻之书  2  异站 评论地址：https://www.jiaokey.com/book/detail/14544292.html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