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万物简史  7-14岁  少儿彩绘版  第2版</w:t>
      </w:r>
    </w:p>
    <w:p>
      <w:r>
        <w:rPr>
          <w:rFonts w:ascii="宋体" w:hAnsi="宋体" w:eastAsia="宋体"/>
          <w:sz w:val="24"/>
        </w:rPr>
        <w:t>（英）比尔·布莱森著；严维明译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4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万物简史  7-14岁  少儿彩绘版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（英）比尔·布莱森著；严维明译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科学知识－普及读物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本书出售、求购地址：https://www.jiaokey.com/book/detail/14544282.html</w:t>
      </w:r>
    </w:p>
    <w:p>
      <w:r>
        <w:t>更多相关图书推荐：https://www.jiaokey.com</w:t>
      </w:r>
    </w:p>
    <w:p>
      <w:r>
        <w:t>（英）比尔·布莱森著；严维明译 其他作品：https://www.jiaokey.com/tag/（英）比尔·布莱森著；严维明译.html</w:t>
      </w:r>
    </w:p>
    <w:p>
      <w:r>
        <w:t>南宁:接力出版社,2018.03 出版图书：https://www.jiaokey.com/tag/南宁:接力出版社,2018.03.html</w:t>
      </w:r>
    </w:p>
    <w:p>
      <w:r>
        <w:t>关键词搜索：https://www.jiaokey.com/tag/科学知识－普及读物.html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