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苗小姐减肥日记</w:t>
      </w:r>
    </w:p>
    <w:p>
      <w:r>
        <w:rPr>
          <w:rFonts w:ascii="宋体" w:hAnsi="宋体" w:eastAsia="宋体"/>
          <w:sz w:val="24"/>
        </w:rPr>
        <w:t>怀愫著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苗小姐减肥日记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北京:中国民主法制出版社,2019.01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本书出售、求购地址：https://www.jiaokey.com/book/detail/14544276.html</w:t>
      </w:r>
    </w:p>
    <w:p>
      <w:r>
        <w:t>更多相关图书推荐：https://www.jiaokey.com</w:t>
      </w:r>
    </w:p>
    <w:p>
      <w:r>
        <w:t>怀愫著 其他作品：https://www.jiaokey.com/tag/怀愫著.html</w:t>
      </w:r>
    </w:p>
    <w:p>
      <w:r>
        <w:t>北京:中国民主法制出版社,2019.01 出版图书：https://www.jiaokey.com/tag/北京:中国民主法制出版社,2019.01.html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