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小福尔摩斯事件簿  100年前的秘密  6-12岁</w:t>
      </w:r>
    </w:p>
    <w:p>
      <w:r>
        <w:rPr>
          <w:rFonts w:ascii="宋体" w:hAnsi="宋体" w:eastAsia="宋体"/>
          <w:sz w:val="24"/>
        </w:rPr>
        <w:t>（美）特雷西·巴雷特著；张广林，张娟，银若秀译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小福尔摩斯事件簿  100年前的秘密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（美）特雷西·巴雷特著；张广林，张娟，银若秀译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本书出售、求购地址：https://www.jiaokey.com/book/detail/14544265.html</w:t>
      </w:r>
    </w:p>
    <w:p>
      <w:r>
        <w:t>更多相关图书推荐：https://www.jiaokey.com</w:t>
      </w:r>
    </w:p>
    <w:p>
      <w:r>
        <w:t>（美）特雷西·巴雷特著；张广林，张娟，银若秀译 其他作品：https://www.jiaokey.com/tag/（美）特雷西·巴雷特著；张广林，张娟，银若秀译.html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关键词搜索：https://www.jiaokey.com/tag/小福尔摩斯事件簿  100年前的秘密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