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书名：阿波罗的试炼系列  预言暗影</w:t>
      </w:r>
    </w:p>
    <w:p>
      <w:r>
        <w:t>作者：（美）雷克·莱尔顿著；高微茗译</w:t>
      </w:r>
    </w:p>
    <w:p>
      <w:r>
        <w:t>出版社：南宁:接力出版社,2018.10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阿波罗的试炼系列  预言暗影 评论地址：https://www.jiaokey.com/book/detail/14544259.html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