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“少年天下”系列  你必须站起来</w:t>
      </w:r>
    </w:p>
    <w:p>
      <w:r>
        <w:rPr>
          <w:rFonts w:ascii="宋体" w:hAnsi="宋体" w:eastAsia="宋体"/>
          <w:sz w:val="24"/>
        </w:rPr>
        <w:t>曹文轩，王巨成，张品成等著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“少年天下”系列  你必须站起来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曹文轩，王巨成，张品成等著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本书出售、求购地址：https://www.jiaokey.com/book/detail/14544256.html</w:t>
      </w:r>
    </w:p>
    <w:p>
      <w:r>
        <w:t>更多相关图书推荐：https://www.jiaokey.com</w:t>
      </w:r>
    </w:p>
    <w:p>
      <w:r>
        <w:t>曹文轩，王巨成，张品成等著 其他作品：https://www.jiaokey.com/tag/曹文轩，王巨成，张品成等著.html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关键词搜索：https://www.jiaokey.com/tag/“少年天下”系列  你必须站起来.html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