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“少年天下”系列  不怕不怕啦！</w:t>
      </w:r>
    </w:p>
    <w:p>
      <w:r>
        <w:rPr>
          <w:rFonts w:ascii="宋体" w:hAnsi="宋体" w:eastAsia="宋体"/>
          <w:sz w:val="24"/>
        </w:rPr>
        <w:t>常新港，汤素兰，孟飞等著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“少年天下”系列  不怕不怕啦！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常新港，汤素兰，孟飞等著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本书出售、求购地址：https://www.jiaokey.com/book/detail/14544255.html</w:t>
      </w:r>
    </w:p>
    <w:p>
      <w:r>
        <w:t>更多相关图书推荐：https://www.jiaokey.com</w:t>
      </w:r>
    </w:p>
    <w:p>
      <w:r>
        <w:t>常新港，汤素兰，孟飞等著 其他作品：https://www.jiaokey.com/tag/常新港，汤素兰，孟飞等著.html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关键词搜索：https://www.jiaokey.com/tag/“少年天下”系列  不怕不怕啦！.html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