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老槐树的问候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老槐树的问候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本书出售、求购地址：https://www.jiaokey.com/book/detail/14544232.html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关键词搜索：https://www.jiaokey.com/tag/老槐树的问候.html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