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励志校园成长小说  交换礼物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励志校园成长小说  交换礼物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本书出售、求购地址：https://www.jiaokey.com/book/detail/14544231.html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关键词搜索：https://www.jiaokey.com/tag/励志校园成长小说  交换礼物.html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