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书名：彩乌鸦原创注音系列  去旧书店和猫说话</w:t>
      </w:r>
    </w:p>
    <w:p>
      <w:r>
        <w:t>作者：顾抒著；谭婷图</w:t>
      </w:r>
    </w:p>
    <w:p>
      <w:r>
        <w:t>出版社：南昌:二十一世纪出版社,2018.06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彩乌鸦原创注音系列  去旧书店和猫说话 评论地址：https://www.jiaokey.com/book/detail/14544210.html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